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书名：黑孩子  童年与青年时代的记录</w:t>
      </w:r>
    </w:p>
    <w:p>
      <w:r>
        <w:t>作者：（美）赖特，Q著；王桂岚译</w:t>
      </w:r>
    </w:p>
    <w:p>
      <w:r>
        <w:t>出版社：长春：吉林人民出版社</w:t>
      </w:r>
    </w:p>
    <w:p>
      <w:r>
        <w:t>出版日期：1989.02</w:t>
      </w:r>
    </w:p>
    <w:p>
      <w:r>
        <w:t>总页数：305</w:t>
      </w:r>
    </w:p>
    <w:p>
      <w:r>
        <w:t>更多请访问教客网: www.jiaokey.com</w:t>
      </w:r>
    </w:p>
    <w:p>
      <w:r>
        <w:t>黑孩子  童年与青年时代的记录 评论地址：https://www.jiaokey.com/book/detail/10339353.html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