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书名：狼穴巨款  上</w:t>
      </w:r>
    </w:p>
    <w:p>
      <w:r>
        <w:t>作者:（美）罗伯特·洛德朗著；周金环，李荣跃译</w:t>
      </w:r>
    </w:p>
    <w:p>
      <w:r>
        <w:t>出版社:北京：中国青年出版社</w:t>
      </w:r>
    </w:p>
    <w:p>
      <w:r>
        <w:t>出版日期：1987.12</w:t>
      </w:r>
    </w:p>
    <w:p>
      <w:r>
        <w:t>总页数：297</w:t>
      </w:r>
    </w:p>
    <w:p>
      <w:r>
        <w:t>更多请访问教客网:www.jiaokey.com</w:t>
      </w:r>
    </w:p>
    <w:p>
      <w:r>
        <w:t>狼穴巨款  上评论地址：https://www.jiaokey.com/book/detail/10339349.html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