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假设的无辜者</w:t>
      </w:r>
    </w:p>
    <w:p>
      <w:r>
        <w:rPr>
          <w:rFonts w:ascii="宋体" w:hAnsi="宋体" w:eastAsia="宋体"/>
          <w:sz w:val="24"/>
        </w:rPr>
        <w:t>（美）斯科特·特洛著；许和平，张凯，储诚志，王永场等译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假设的无辜者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（美）斯科特·特洛著；许和平，张凯，储诚志，王永场等译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本书出售、求购地址：https://www.jiaokey.com/book/detail/10339345.html</w:t>
      </w:r>
    </w:p>
    <w:p>
      <w:r>
        <w:t>更多相关图书推荐：https://www.jiaokey.com</w:t>
      </w:r>
    </w:p>
    <w:p>
      <w:r>
        <w:t>（美）斯科特·特洛著；许和平，张凯，储诚志，王永场等译 其他作品：https://www.jiaokey.com/tag/（美）斯科特·特洛著；许和平，张凯，储诚志，王永场等译.html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关键词搜索：https://www.jiaokey.com/tag/假设的无辜者.html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