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书名：空中火葬  世界灾难小说</w:t>
      </w:r>
    </w:p>
    <w:p>
      <w:r>
        <w:t>作者：（美）斯特恩（Stern，R.M.）著；何文安，刘潨波译</w:t>
      </w:r>
    </w:p>
    <w:p>
      <w:r>
        <w:t>出版社：上海：上海文化出版社</w:t>
      </w:r>
    </w:p>
    <w:p>
      <w:r>
        <w:t>出版日期：1982.04</w:t>
      </w:r>
    </w:p>
    <w:p>
      <w:r>
        <w:t>总页数：158</w:t>
      </w:r>
    </w:p>
    <w:p>
      <w:r>
        <w:t>更多请访问教客网: www.jiaokey.com</w:t>
      </w:r>
    </w:p>
    <w:p>
      <w:r>
        <w:t>空中火葬  世界灾难小说 评论地址：https://www.jiaokey.com/book/detail/10339341.html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