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书名：眼镜蛇</w:t>
      </w:r>
    </w:p>
    <w:p>
      <w:r>
        <w:t>作者：（美）詹姆斯·米尔斯著；多人译</w:t>
      </w:r>
    </w:p>
    <w:p>
      <w:r>
        <w:t>出版社：上海:学林出版社,1990.02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眼镜蛇 评论地址：https://www.jiaokey.com/book/detail/10339340.html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