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书名：复仇天使</w:t>
      </w:r>
    </w:p>
    <w:p>
      <w:r>
        <w:t>作者：（美）芭芭拉·泰勒·布雷德福著；李伟民，唐米译</w:t>
      </w:r>
    </w:p>
    <w:p>
      <w:r>
        <w:t>出版社：南宁：广西人民出版社</w:t>
      </w:r>
    </w:p>
    <w:p>
      <w:r>
        <w:t>出版日期：1990.02</w:t>
      </w:r>
    </w:p>
    <w:p>
      <w:r>
        <w:t>总页数：410</w:t>
      </w:r>
    </w:p>
    <w:p>
      <w:r>
        <w:t>更多请访问教客网: www.jiaokey.com</w:t>
      </w:r>
    </w:p>
    <w:p>
      <w:r>
        <w:t>复仇天使 评论地址：https://www.jiaokey.com/book/detail/10339336.html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