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书名：军官妻子  上</w:t>
      </w:r>
    </w:p>
    <w:p>
      <w:r>
        <w:t>作者：（美）弗莱明（Fleming，T.）著；王爱飞等译</w:t>
      </w:r>
    </w:p>
    <w:p>
      <w:r>
        <w:t>出版社：北京：昆仑出版社</w:t>
      </w:r>
    </w:p>
    <w:p>
      <w:r>
        <w:t>出版日期：1990.02</w:t>
      </w:r>
    </w:p>
    <w:p>
      <w:r>
        <w:t>总页数：534</w:t>
      </w:r>
    </w:p>
    <w:p>
      <w:r>
        <w:t>更多请访问教客网: www.jiaokey.com</w:t>
      </w:r>
    </w:p>
    <w:p>
      <w:r>
        <w:t>军官妻子  上 评论地址：https://www.jiaokey.com/book/detail/10339335.html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