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书名：东经三十四度线</w:t>
      </w:r>
    </w:p>
    <w:p>
      <w:r>
        <w:t>作者：（美国）艾尔费雷德·科佩尔著；曹海英译</w:t>
      </w:r>
    </w:p>
    <w:p>
      <w:r>
        <w:t>出版社：贵阳：贵州人民出版社</w:t>
      </w:r>
    </w:p>
    <w:p>
      <w:r>
        <w:t>出版日期：1987.12</w:t>
      </w:r>
    </w:p>
    <w:p>
      <w:r>
        <w:t>总页数：186</w:t>
      </w:r>
    </w:p>
    <w:p>
      <w:r>
        <w:t>更多请访问教客网: www.jiaokey.com</w:t>
      </w:r>
    </w:p>
    <w:p>
      <w:r>
        <w:t>东经三十四度线 评论地址：https://www.jiaokey.com/book/detail/10339320.html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