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郝莉小姐在旅行中</w:t>
      </w:r>
    </w:p>
    <w:p>
      <w:r>
        <w:rPr>
          <w:rFonts w:ascii="宋体" w:hAnsi="宋体" w:eastAsia="宋体"/>
          <w:sz w:val="24"/>
        </w:rPr>
        <w:t>（美）卡波蒂著；董乐山译；（美）奥哈拉著；董乐山译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郝莉小姐在旅行中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（美）卡波蒂著；董乐山译；（美）奥哈拉著；董乐山译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本书出售、求购地址：https://www.jiaokey.com/book/detail/10339314.html</w:t>
      </w:r>
    </w:p>
    <w:p>
      <w:r>
        <w:t>更多相关图书推荐：https://www.jiaokey.com</w:t>
      </w:r>
    </w:p>
    <w:p>
      <w:r>
        <w:t>（美）卡波蒂著；董乐山译；（美）奥哈拉著；董乐山译 其他作品：https://www.jiaokey.com/tag/（美）卡波蒂著；董乐山译；（美）奥哈拉著；董乐山译.html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关键词搜索：https://www.jiaokey.com/tag/郝莉小姐在旅行中.html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