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奇特的家族间谍网——美国沃克间谍案侦破始末</w:t>
      </w:r>
    </w:p>
    <w:p>
      <w:r>
        <w:rPr>
          <w:rFonts w:ascii="宋体" w:hAnsi="宋体" w:eastAsia="宋体"/>
          <w:sz w:val="24"/>
        </w:rPr>
        <w:t>（美）约翰·巴伦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奇特的家族间谍网——美国沃克间谍案侦破始末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本书出售、求购地址：https://www.jiaokey.com/book/detail/10339310.html</w:t>
      </w:r>
    </w:p>
    <w:p>
      <w:r>
        <w:t>更多相关图书推荐：https://www.jiaokey.com</w:t>
      </w:r>
    </w:p>
    <w:p>
      <w:r>
        <w:t>（美）约翰·巴伦 其他作品：https://www.jiaokey.com/tag/（美）约翰·巴伦.html</w:t>
      </w:r>
    </w:p>
    <w:p>
      <w:r>
        <w:t>关键词搜索：https://www.jiaokey.com/tag/奇特的家族间谍网——美国沃克间谍案侦破始末.html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