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失踪的金发女郎</w:t>
      </w:r>
    </w:p>
    <w:p>
      <w:r>
        <w:rPr>
          <w:rFonts w:ascii="宋体" w:hAnsi="宋体" w:eastAsia="宋体"/>
          <w:sz w:val="24"/>
        </w:rPr>
        <w:t>（美）海德里（Hadley，J.）著；贾u3000鹏，孙u3000浪译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失踪的金发女郎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（美）海德里（Hadley，J.）著；贾u3000鹏，孙u3000浪译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本书出售、求购地址：https://www.jiaokey.com/book/detail/10339300.html</w:t>
      </w:r>
    </w:p>
    <w:p>
      <w:r>
        <w:t>更多相关图书推荐：https://www.jiaokey.com</w:t>
      </w:r>
    </w:p>
    <w:p>
      <w:r>
        <w:t>（美）海德里（Hadley，J.）著；贾u3000鹏，孙u3000浪译 其他作品：https://www.jiaokey.com/tag/（美）海德里（Hadley，J.）著；贾u3000鹏，孙u3000浪译.html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关键词搜索：https://www.jiaokey.com/tag/失踪的金发女郎.html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