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我需要知道的一切……  琐事上的卓识</w:t>
      </w:r>
    </w:p>
    <w:p>
      <w:r>
        <w:rPr>
          <w:rFonts w:ascii="宋体" w:hAnsi="宋体" w:eastAsia="宋体"/>
          <w:sz w:val="24"/>
        </w:rPr>
        <w:t>（美）富尔格姆（Fulghum，R.）著；李杭育，陈 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我需要知道的一切……  琐事上的卓识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（美）富尔格姆（Fulghum，R.）著；李杭育，陈 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本书出售、求购地址：https://www.jiaokey.com/book/detail/10339289.html</w:t>
      </w:r>
    </w:p>
    <w:p>
      <w:r>
        <w:t>更多相关图书推荐：https://www.jiaokey.com</w:t>
      </w:r>
    </w:p>
    <w:p>
      <w:r>
        <w:t>（美）富尔格姆（Fulghum，R.）著；李杭育，陈 平译 其他作品：https://www.jiaokey.com/tag/（美）富尔格姆（Fulghum，R.）著；李杭育，陈 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关键词搜索：https://www.jiaokey.com/tag/我需要知道的一切……  琐事上的卓识.html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