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书名：我们时代的旅程</w:t>
      </w:r>
    </w:p>
    <w:p>
      <w:r>
        <w:t>作者：（美）索尔兹伯里（Salisbury，H.E.）著；汪 溪等译</w:t>
      </w:r>
    </w:p>
    <w:p>
      <w:r>
        <w:t>出版社：北京：华夏出版社</w:t>
      </w:r>
    </w:p>
    <w:p>
      <w:r>
        <w:t>出版日期：1989.09</w:t>
      </w:r>
    </w:p>
    <w:p>
      <w:r>
        <w:t>总页数：543</w:t>
      </w:r>
    </w:p>
    <w:p>
      <w:r>
        <w:t>更多请访问教客网: www.jiaokey.com</w:t>
      </w:r>
    </w:p>
    <w:p>
      <w:r>
        <w:t>我们时代的旅程 评论地址：https://www.jiaokey.com/book/detail/10339285.html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