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书名：阿尔特米奥·克罗斯之死</w:t>
      </w:r>
    </w:p>
    <w:p>
      <w:r>
        <w:t>作者:（墨）卡洛斯·富恩特斯（C.Fuentes）著；亦潜译</w:t>
      </w:r>
    </w:p>
    <w:p>
      <w:r>
        <w:t>出版社:北京：外国文学出版社</w:t>
      </w:r>
    </w:p>
    <w:p>
      <w:r>
        <w:t>出版日期：1983.03</w:t>
      </w:r>
    </w:p>
    <w:p>
      <w:r>
        <w:t>总页数：326</w:t>
      </w:r>
    </w:p>
    <w:p>
      <w:r>
        <w:t>更多请访问教客网:www.jiaokey.com</w:t>
      </w:r>
    </w:p>
    <w:p>
      <w:r>
        <w:t>阿尔特米奥·克罗斯之死评论地址：https://www.jiaokey.com/book/detail/10339281.html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