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书名：罪恶  上  一个从地狱走出来的女人</w:t>
      </w:r>
    </w:p>
    <w:p>
      <w:r>
        <w:t>作者：（美）朱迪斯·古尔德著；喻林久，向晓红，马勋伟译</w:t>
      </w:r>
    </w:p>
    <w:p>
      <w:r>
        <w:t>出版社：南宁：广西人民出版社</w:t>
      </w:r>
    </w:p>
    <w:p>
      <w:r>
        <w:t>出版日期：1988.01</w:t>
      </w:r>
    </w:p>
    <w:p>
      <w:r>
        <w:t>总页数：390</w:t>
      </w:r>
    </w:p>
    <w:p>
      <w:r>
        <w:t>更多请访问教客网: www.jiaokey.com</w:t>
      </w:r>
    </w:p>
    <w:p>
      <w:r>
        <w:t>罪恶  上  一个从地狱走出来的女人 评论地址：https://www.jiaokey.com/book/detail/10339269.html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