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书名：死屋  一号办公室</w:t>
      </w:r>
    </w:p>
    <w:p>
      <w:r>
        <w:t>作者：（委内瑞拉）奥特罗·西尔瓦（Otero Silva，Miguel）著；王 之等译</w:t>
      </w:r>
    </w:p>
    <w:p>
      <w:r>
        <w:t>出版社：昆明：云南人民出版社</w:t>
      </w:r>
    </w:p>
    <w:p>
      <w:r>
        <w:t>出版日期：1993.04</w:t>
      </w:r>
    </w:p>
    <w:p>
      <w:r>
        <w:t>总页数：310</w:t>
      </w:r>
    </w:p>
    <w:p>
      <w:r>
        <w:t>更多请访问教客网: www.jiaokey.com</w:t>
      </w:r>
    </w:p>
    <w:p>
      <w:r>
        <w:t>死屋  一号办公室 评论地址：https://www.jiaokey.com/book/detail/10339266.html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