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书名：尘世艰难</w:t>
      </w:r>
    </w:p>
    <w:p>
      <w:r>
        <w:t>作者：（哥伦比亚）F.S.阿帕里西奥著；蒋宗曹，尹承东译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总页数：242</w:t>
      </w:r>
    </w:p>
    <w:p>
      <w:r>
        <w:t>更多请访问教客网: www.jiaokey.com</w:t>
      </w:r>
    </w:p>
    <w:p>
      <w:r>
        <w:t>尘世艰难 评论地址：https://www.jiaokey.com/book/detail/10339256.html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