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一个遇难者的故事</w:t>
      </w:r>
    </w:p>
    <w:p>
      <w:r>
        <w:rPr>
          <w:rFonts w:ascii="宋体" w:hAnsi="宋体" w:eastAsia="宋体"/>
          <w:sz w:val="24"/>
        </w:rPr>
        <w:t>（哥伦）马尔克斯（Marquez，Garcia）著；王银福译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一个遇难者的故事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（哥伦）马尔克斯（Marquez，Garcia）著；王银福译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哥伦比亚 年代: 现代) 短篇小说(地点: 哥伦比亚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本书出售、求购地址：https://www.jiaokey.com/book/detail/10339247.html</w:t>
      </w:r>
    </w:p>
    <w:p>
      <w:r>
        <w:t>更多相关图书推荐：https://www.jiaokey.com</w:t>
      </w:r>
    </w:p>
    <w:p>
      <w:r>
        <w:t>（哥伦）马尔克斯（Marquez，Garcia）著；王银福译 其他作品：https://www.jiaokey.com/tag/（哥伦）马尔克斯（Marquez，Garcia）著；王银福译.html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关键词搜索：https://www.jiaokey.com/tag/中篇小说(地点: 哥伦比亚 年代: 现代) 短篇小说(地点: 哥伦比亚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