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星球大战</w:t>
      </w:r>
    </w:p>
    <w:p>
      <w:r>
        <w:rPr>
          <w:rFonts w:ascii="宋体" w:hAnsi="宋体" w:eastAsia="宋体"/>
          <w:sz w:val="24"/>
        </w:rPr>
        <w:t>（美）乔治·卢卡斯著；胡捷，迟荫译；张翅翔责任编辑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392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星球大战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（美）乔治·卢卡斯著；胡捷，迟荫译；张翅翔责任编辑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科学幻想小说(地点: 美国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本书出售、求购地址：https://www.jiaokey.com/book/detail/10339246.html</w:t>
      </w:r>
    </w:p>
    <w:p>
      <w:r>
        <w:t>更多相关图书推荐：https://www.jiaokey.com</w:t>
      </w:r>
    </w:p>
    <w:p>
      <w:r>
        <w:t>（美）乔治·卢卡斯著；胡捷，迟荫译；张翅翔责任编辑 其他作品：https://www.jiaokey.com/tag/（美）乔治·卢卡斯著；胡捷，迟荫译；张翅翔责任编辑.html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关键词搜索：https://www.jiaokey.com/tag/科学幻想小说(地点: 美国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