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最危险的狩猎</w:t>
      </w:r>
    </w:p>
    <w:p>
      <w:r>
        <w:rPr>
          <w:rFonts w:ascii="宋体" w:hAnsi="宋体" w:eastAsia="宋体"/>
          <w:sz w:val="24"/>
        </w:rPr>
        <w:t>（美）R.康奈尔等著；陈继文译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392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最危险的狩猎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（美）R.康奈尔等著；陈继文译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美国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本书出售、求购地址：https://www.jiaokey.com/book/detail/10339241.html</w:t>
      </w:r>
    </w:p>
    <w:p>
      <w:r>
        <w:t>更多相关图书推荐：https://www.jiaokey.com</w:t>
      </w:r>
    </w:p>
    <w:p>
      <w:r>
        <w:t>（美）R.康奈尔等著；陈继文译 其他作品：https://www.jiaokey.com/tag/（美）R.康奈尔等著；陈继文译.html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关键词搜索：https://www.jiaokey.com/tag/长篇小说(地点: 美国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