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书名：水手回了家  一个美国水手的故事</w:t>
      </w:r>
    </w:p>
    <w:p>
      <w:r>
        <w:t>作者：（美）麦克亨利（Beth Mchenry），（美）迈尔士（Frederick N.Myers）著；江还，周杰译</w:t>
      </w:r>
    </w:p>
    <w:p>
      <w:r>
        <w:t>出版社：工人出版社</w:t>
      </w:r>
    </w:p>
    <w:p>
      <w:r>
        <w:t>出版日期：1956.10</w:t>
      </w:r>
    </w:p>
    <w:p>
      <w:r>
        <w:t>总页数：314</w:t>
      </w:r>
    </w:p>
    <w:p>
      <w:r>
        <w:t>更多请访问教客网: www.jiaokey.com</w:t>
      </w:r>
    </w:p>
    <w:p>
      <w:r>
        <w:t>水手回了家  一个美国水手的故事 评论地址：https://www.jiaokey.com/book/detail/10339224.html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