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在亚瑟王朝廷里的康涅狄克州美国人</w:t>
      </w:r>
    </w:p>
    <w:p>
      <w:r>
        <w:rPr>
          <w:rFonts w:ascii="宋体" w:hAnsi="宋体" w:eastAsia="宋体"/>
          <w:sz w:val="24"/>
        </w:rPr>
        <w:t>（美）马克·吐温（Mark Twain）著；叶维之译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在亚瑟王朝廷里的康涅狄克州美国人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（美）马克·吐温（Mark Twain）著；叶维之译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本书出售、求购地址：https://www.jiaokey.com/book/detail/10339188.html</w:t>
      </w:r>
    </w:p>
    <w:p>
      <w:r>
        <w:t>更多相关图书推荐：https://www.jiaokey.com</w:t>
      </w:r>
    </w:p>
    <w:p>
      <w:r>
        <w:t>（美）马克·吐温（Mark Twain）著；叶维之译 其他作品：https://www.jiaokey.com/tag/（美）马克·吐温（Mark Twain）著；叶维之译.html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关键词搜索：https://www.jiaokey.com/tag/在亚瑟王朝廷里的康涅狄克州美国人.html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