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浪子柔情</w:t>
      </w:r>
    </w:p>
    <w:p>
      <w:r>
        <w:rPr>
          <w:rFonts w:ascii="宋体" w:hAnsi="宋体" w:eastAsia="宋体"/>
          <w:sz w:val="24"/>
        </w:rPr>
        <w:t>（美）克蕾丝·卡西迪（Kris Cassidy）著；可遇译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浪子柔情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（美）克蕾丝·卡西迪（Kris Cassidy）著；可遇译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本书出售、求购地址：https://www.jiaokey.com/book/detail/10339187.html</w:t>
      </w:r>
    </w:p>
    <w:p>
      <w:r>
        <w:t>更多相关图书推荐：https://www.jiaokey.com</w:t>
      </w:r>
    </w:p>
    <w:p>
      <w:r>
        <w:t>（美）克蕾丝·卡西迪（Kris Cassidy）著；可遇译 其他作品：https://www.jiaokey.com/tag/（美）克蕾丝·卡西迪（Kris Cassidy）著；可遇译.html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关键词搜索：https://www.jiaokey.com/tag/浪子柔情.html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