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书名：红色中国的挑战</w:t>
      </w:r>
    </w:p>
    <w:p>
      <w:r>
        <w:t>作者：（美）G.斯坦因著；李凤鸣译</w:t>
      </w:r>
    </w:p>
    <w:p>
      <w:r>
        <w:t>出版社：希望书店,1946.10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红色中国的挑战 评论地址：https://www.jiaokey.com/book/detail/10339181.html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