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新闻与正义  普利策新闻奖获奖作品全译本  Ⅲ、Ⅳ</w:t>
      </w:r>
    </w:p>
    <w:p>
      <w:r>
        <w:rPr>
          <w:rFonts w:ascii="宋体" w:hAnsi="宋体" w:eastAsia="宋体"/>
          <w:sz w:val="24"/>
        </w:rPr>
        <w:t>（美）沃尔特·李普曼等著；展江主译评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新闻与正义  普利策新闻奖获奖作品全译本  Ⅲ、Ⅳ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（美）沃尔特·李普曼等著；展江主译评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本书出售、求购地址：https://www.jiaokey.com/book/detail/10339180.html</w:t>
      </w:r>
    </w:p>
    <w:p>
      <w:r>
        <w:t>更多相关图书推荐：https://www.jiaokey.com</w:t>
      </w:r>
    </w:p>
    <w:p>
      <w:r>
        <w:t>（美）沃尔特·李普曼等著；展江主译评 其他作品：https://www.jiaokey.com/tag/（美）沃尔特·李普曼等著；展江主译评.html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关键词搜索：https://www.jiaokey.com/tag/新闻与正义  普利策新闻奖获奖作品全译本  Ⅲ、Ⅳ.html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