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秘密与间谍  第二次世界大战的幕后的故事</w:t>
      </w:r>
    </w:p>
    <w:p>
      <w:r>
        <w:rPr>
          <w:rFonts w:ascii="宋体" w:hAnsi="宋体" w:eastAsia="宋体"/>
          <w:sz w:val="24"/>
        </w:rPr>
        <w:t>美国《读者文摘》社编；冯之丹，席林生译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秘密与间谍  第二次世界大战的幕后的故事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美国《读者文摘》社编；冯之丹，席林生译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本书出售、求购地址：https://www.jiaokey.com/book/detail/10339176.html</w:t>
      </w:r>
    </w:p>
    <w:p>
      <w:r>
        <w:t>更多相关图书推荐：https://www.jiaokey.com</w:t>
      </w:r>
    </w:p>
    <w:p>
      <w:r>
        <w:t>美国《读者文摘》社编；冯之丹，席林生译 其他作品：https://www.jiaokey.com/tag/美国《读者文摘》社编；冯之丹，席林生译.html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关键词搜索：https://www.jiaokey.com/tag/秘密与间谍  第二次世界大战的幕后的故事.html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