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书名：七十年代西行漫记</w:t>
      </w:r>
    </w:p>
    <w:p>
      <w:r>
        <w:t>作者：（美）海伦·福斯特·斯诺（H.F.Snow）著；安剑华译</w:t>
      </w:r>
    </w:p>
    <w:p>
      <w:r>
        <w:t>出版社：西安：陕西人民出版社</w:t>
      </w:r>
    </w:p>
    <w:p>
      <w:r>
        <w:t>出版日期：1981.11</w:t>
      </w:r>
    </w:p>
    <w:p>
      <w:r>
        <w:t>总页数：169</w:t>
      </w:r>
    </w:p>
    <w:p>
      <w:r>
        <w:t>更多请访问教客网: www.jiaokey.com</w:t>
      </w:r>
    </w:p>
    <w:p>
      <w:r>
        <w:t>七十年代西行漫记 评论地址：https://www.jiaokey.com/book/detail/10339171.html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