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书名：一举成名  尤伯罗斯与洛杉矶奥运会</w:t>
      </w:r>
    </w:p>
    <w:p>
      <w:r>
        <w:t>作者：（美）尤伯罗斯自述；（美）莱文整理；（美）奎因等译</w:t>
      </w:r>
    </w:p>
    <w:p>
      <w:r>
        <w:t>出版社：桂林：漓江出版社</w:t>
      </w:r>
    </w:p>
    <w:p>
      <w:r>
        <w:t>出版日期：1987.02</w:t>
      </w:r>
    </w:p>
    <w:p>
      <w:r>
        <w:t>总页数：351</w:t>
      </w:r>
    </w:p>
    <w:p>
      <w:r>
        <w:t>更多请访问教客网: www.jiaokey.com</w:t>
      </w:r>
    </w:p>
    <w:p>
      <w:r>
        <w:t>一举成名  尤伯罗斯与洛杉矶奥运会 评论地址：https://www.jiaokey.com/book/detail/10339170.html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