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伸向世界热点的手  幕-中央情报局秘密战</w:t>
      </w:r>
    </w:p>
    <w:p>
      <w:r>
        <w:rPr>
          <w:rFonts w:ascii="宋体" w:hAnsi="宋体" w:eastAsia="宋体"/>
          <w:sz w:val="24"/>
        </w:rPr>
        <w:t>（美）伍德沃德著；袁培国等译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伸向世界热点的手  幕-中央情报局秘密战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（美）伍德沃德著；袁培国等译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本书出售、求购地址：https://www.jiaokey.com/book/detail/10339169.html</w:t>
      </w:r>
    </w:p>
    <w:p>
      <w:r>
        <w:t>更多相关图书推荐：https://www.jiaokey.com</w:t>
      </w:r>
    </w:p>
    <w:p>
      <w:r>
        <w:t>（美）伍德沃德著；袁培国等译 其他作品：https://www.jiaokey.com/tag/（美）伍德沃德著；袁培国等译.html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关键词搜索：https://www.jiaokey.com/tag/伸向世界热点的手  幕-中央情报局秘密战.html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