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洛丽塔  又名《一树梨花压海棠》</w:t>
      </w:r>
    </w:p>
    <w:p>
      <w:r>
        <w:rPr>
          <w:rFonts w:ascii="宋体" w:hAnsi="宋体" w:eastAsia="宋体"/>
          <w:sz w:val="24"/>
        </w:rPr>
        <w:t>（美）弗拉基米尔·纳博科夫著；吴宇军译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洛丽塔  又名《一树梨花压海棠》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（美）弗拉基米尔·纳博科夫著；吴宇军译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本书出售、求购地址：https://www.jiaokey.com/book/detail/10339155.html</w:t>
      </w:r>
    </w:p>
    <w:p>
      <w:r>
        <w:t>更多相关图书推荐：https://www.jiaokey.com</w:t>
      </w:r>
    </w:p>
    <w:p>
      <w:r>
        <w:t>（美）弗拉基米尔·纳博科夫著；吴宇军译 其他作品：https://www.jiaokey.com/tag/（美）弗拉基米尔·纳博科夫著；吴宇军译.html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关键词搜索：https://www.jiaokey.com/tag/洛丽塔  又名《一树梨花压海棠》.html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