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走出女儿国  一个摩梭女孩的闯荡经历和情爱故事</w:t>
      </w:r>
    </w:p>
    <w:p>
      <w:r>
        <w:rPr>
          <w:rFonts w:ascii="宋体" w:hAnsi="宋体" w:eastAsia="宋体"/>
          <w:sz w:val="24"/>
        </w:rPr>
        <w:t>（美）杨二车娜姆，李威海著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走出女儿国  一个摩梭女孩的闯荡经历和情爱故事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（美）杨二车娜姆，李威海著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本书出售、求购地址：https://www.jiaokey.com/book/detail/10339145.html</w:t>
      </w:r>
    </w:p>
    <w:p>
      <w:r>
        <w:t>更多相关图书推荐：https://www.jiaokey.com</w:t>
      </w:r>
    </w:p>
    <w:p>
      <w:r>
        <w:t>（美）杨二车娜姆，李威海著 其他作品：https://www.jiaokey.com/tag/（美）杨二车娜姆，李威海著.html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关键词搜索：https://www.jiaokey.com/tag/走出女儿国  一个摩梭女孩的闯荡经历和情爱故事.html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