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“泰坦尼克”号奇案</w:t>
      </w:r>
    </w:p>
    <w:p>
      <w:r>
        <w:rPr>
          <w:rFonts w:ascii="宋体" w:hAnsi="宋体" w:eastAsia="宋体"/>
          <w:sz w:val="24"/>
        </w:rPr>
        <w:t>（美）克莱夫·库斯勒著；伍江译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“泰坦尼克”号奇案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（美）克莱夫·库斯勒著；伍江译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本书出售、求购地址：https://www.jiaokey.com/book/detail/10339124.html</w:t>
      </w:r>
    </w:p>
    <w:p>
      <w:r>
        <w:t>更多相关图书推荐：https://www.jiaokey.com</w:t>
      </w:r>
    </w:p>
    <w:p>
      <w:r>
        <w:t>（美）克莱夫·库斯勒著；伍江译 其他作品：https://www.jiaokey.com/tag/（美）克莱夫·库斯勒著；伍江译.html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关键词搜索：https://www.jiaokey.com/tag/“泰坦尼克”号奇案.html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