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濒临崩溃的边缘</w:t>
      </w:r>
    </w:p>
    <w:p>
      <w:r>
        <w:rPr>
          <w:rFonts w:ascii="宋体" w:hAnsi="宋体" w:eastAsia="宋体"/>
          <w:sz w:val="24"/>
        </w:rPr>
        <w:t>（美）斯坦（B.Stein），（美）斯坦（H.Stein）著；过启渊，陆熙申译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濒临崩溃的边缘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（美）斯坦（B.Stein），（美）斯坦（H.Stein）著；过启渊，陆熙申译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本书出售、求购地址：https://www.jiaokey.com/book/detail/10339122.html</w:t>
      </w:r>
    </w:p>
    <w:p>
      <w:r>
        <w:t>更多相关图书推荐：https://www.jiaokey.com</w:t>
      </w:r>
    </w:p>
    <w:p>
      <w:r>
        <w:t>（美）斯坦（B.Stein），（美）斯坦（H.Stein）著；过启渊，陆熙申译 其他作品：https://www.jiaokey.com/tag/（美）斯坦（B.Stein），（美）斯坦（H.Stein）著；过启渊，陆熙申译.html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关键词搜索：https://www.jiaokey.com/tag/濒临崩溃的边缘.html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