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书名：神秘的蜂鸟</w:t>
      </w:r>
    </w:p>
    <w:p>
      <w:r>
        <w:t>作者：（美）李恩·尤利斯著；潘锡绪，伍文君，唐志明译</w:t>
      </w:r>
    </w:p>
    <w:p>
      <w:r>
        <w:t>出版社：南宁：广西人民出版社</w:t>
      </w:r>
    </w:p>
    <w:p>
      <w:r>
        <w:t>出版日期：1981.11</w:t>
      </w:r>
    </w:p>
    <w:p>
      <w:r>
        <w:t>总页数：401</w:t>
      </w:r>
    </w:p>
    <w:p>
      <w:r>
        <w:t>更多请访问教客网: www.jiaokey.com</w:t>
      </w:r>
    </w:p>
    <w:p>
      <w:r>
        <w:t>神秘的蜂鸟 评论地址：https://www.jiaokey.com/book/detail/10339116.html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