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书名：飞碟的故事  科学幻想小说</w:t>
      </w:r>
    </w:p>
    <w:p>
      <w:r>
        <w:t>作者：（美国）史蒂文·施皮伯格原著；苏汶，陈东丹编译</w:t>
      </w:r>
    </w:p>
    <w:p>
      <w:r>
        <w:t>出版社：广州：广东科技出版社</w:t>
      </w:r>
    </w:p>
    <w:p>
      <w:r>
        <w:t>出版日期：1980.12</w:t>
      </w:r>
    </w:p>
    <w:p>
      <w:r>
        <w:t>总页数：188</w:t>
      </w:r>
    </w:p>
    <w:p>
      <w:r>
        <w:t>更多请访问教客网: www.jiaokey.com</w:t>
      </w:r>
    </w:p>
    <w:p>
      <w:r>
        <w:t>飞碟的故事  科学幻想小说 评论地址：https://www.jiaokey.com/book/detail/10339091.html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