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书名：啊，拓荒者!我的安东妮亚</w:t>
      </w:r>
    </w:p>
    <w:p>
      <w:r>
        <w:t>作者：（美）薇拉·凯瑟（W.Cather）著；资中筠，周微林译</w:t>
      </w:r>
    </w:p>
    <w:p>
      <w:r>
        <w:t>出版社：北京：外国文学出版社</w:t>
      </w:r>
    </w:p>
    <w:p>
      <w:r>
        <w:t>出版日期：1983.11</w:t>
      </w:r>
    </w:p>
    <w:p>
      <w:r>
        <w:t>总页数：403</w:t>
      </w:r>
    </w:p>
    <w:p>
      <w:r>
        <w:t>更多请访问教客网: www.jiaokey.com</w:t>
      </w:r>
    </w:p>
    <w:p>
      <w:r>
        <w:t>啊，拓荒者!我的安东妮亚 评论地址：https://www.jiaokey.com/book/detail/10339087.html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