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英雄事业的赞歌</w:t>
      </w:r>
    </w:p>
    <w:p>
      <w:r>
        <w:rPr>
          <w:rFonts w:ascii="宋体" w:hAnsi="宋体" w:eastAsia="宋体"/>
          <w:sz w:val="24"/>
        </w:rPr>
        <w:t>（智）聂鲁达，P.（Neruda，P.）著；王央乐译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英雄事业的赞歌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（智）聂鲁达，P.（Neruda，P.）著；王央乐译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本书出售、求购地址：https://www.jiaokey.com/book/detail/10339065.html</w:t>
      </w:r>
    </w:p>
    <w:p>
      <w:r>
        <w:t>更多相关图书推荐：https://www.jiaokey.com</w:t>
      </w:r>
    </w:p>
    <w:p>
      <w:r>
        <w:t>（智）聂鲁达，P.（Neruda，P.）著；王央乐译 其他作品：https://www.jiaokey.com/tag/（智）聂鲁达，P.（Neruda，P.）著；王央乐译.html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关键词搜索：https://www.jiaokey.com/tag/英雄事业的赞歌.html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