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作者：（哥伦比亚）马尔克斯著；徐鹤林，魏民译</w:t>
      </w:r>
    </w:p>
    <w:p>
      <w:r>
        <w:t>出版社：桂林：漓江出版社</w:t>
      </w:r>
    </w:p>
    <w:p>
      <w:r>
        <w:t>出版日期：1987.12</w:t>
      </w:r>
    </w:p>
    <w:p>
      <w:r>
        <w:t>总页数：388</w:t>
      </w:r>
    </w:p>
    <w:p>
      <w:r>
        <w:t>更多请访问教客网: www.jiaokey.com</w:t>
      </w:r>
    </w:p>
    <w:p>
      <w:r>
        <w:t>霍乱时期的爱情 评论地址：https://www.jiaokey.com/book/detail/10339055.html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