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南美洲童话</w:t>
      </w:r>
    </w:p>
    <w:p>
      <w:r>
        <w:rPr>
          <w:rFonts w:ascii="宋体" w:hAnsi="宋体" w:eastAsia="宋体"/>
          <w:sz w:val="24"/>
        </w:rPr>
        <w:t>弗·乌勒巴奇著（V. Hulpach）；黄玉山译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弗·乌勒巴奇著（V. Hulpach）；黄玉山译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本书出售、求购地址：https://www.jiaokey.com/book/detail/10339038.html</w:t>
      </w:r>
    </w:p>
    <w:p>
      <w:r>
        <w:t>更多相关图书推荐：https://www.jiaokey.com</w:t>
      </w:r>
    </w:p>
    <w:p>
      <w:r>
        <w:t>弗·乌勒巴奇著（V. Hulpach）；黄玉山译 其他作品：https://www.jiaokey.com/tag/弗·乌勒巴奇著（V. Hulpach）；黄玉山译.html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关键词搜索：https://www.jiaokey.com/tag/南美洲童话.html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