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书名：拉丁美洲名作家短篇小说选</w:t>
      </w:r>
    </w:p>
    <w:p>
      <w:r>
        <w:t>作者：朱景冬，沈根发选编</w:t>
      </w:r>
    </w:p>
    <w:p>
      <w:r>
        <w:t>出版社：武汉：长江文艺出版社</w:t>
      </w:r>
    </w:p>
    <w:p>
      <w:r>
        <w:t>出版日期：1982.08</w:t>
      </w:r>
    </w:p>
    <w:p>
      <w:r>
        <w:t>总页数：483</w:t>
      </w:r>
    </w:p>
    <w:p>
      <w:r>
        <w:t>更多请访问教客网: www.jiaokey.com</w:t>
      </w:r>
    </w:p>
    <w:p>
      <w:r>
        <w:t>拉丁美洲名作家短篇小说选 评论地址：https://www.jiaokey.com/book/detail/10339010.html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