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书名：死去的女人  双罪记</w:t>
      </w:r>
    </w:p>
    <w:p>
      <w:r>
        <w:t>作者：（墨西哥）霍尔赫·伊瓦衮果蒂亚著；蒋宗曹译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总页数：318</w:t>
      </w:r>
    </w:p>
    <w:p>
      <w:r>
        <w:t>更多请访问教客网: www.jiaokey.com</w:t>
      </w:r>
    </w:p>
    <w:p>
      <w:r>
        <w:t>死去的女人  双罪记 评论地址：https://www.jiaokey.com/book/detail/10339009.html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