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书名：燃烧的山谷</w:t>
      </w:r>
    </w:p>
    <w:p>
      <w:r>
        <w:t>作者：（美）波诺斯基（Phillip Bonosky）著；顾化五，黄尔常译</w:t>
      </w:r>
    </w:p>
    <w:p>
      <w:r>
        <w:t>出版社：新文艺出版社</w:t>
      </w:r>
    </w:p>
    <w:p>
      <w:r>
        <w:t>出版日期：1956.10</w:t>
      </w:r>
    </w:p>
    <w:p>
      <w:r>
        <w:t>总页数：313</w:t>
      </w:r>
    </w:p>
    <w:p>
      <w:r>
        <w:t>更多请访问教客网: www.jiaokey.com</w:t>
      </w:r>
    </w:p>
    <w:p>
      <w:r>
        <w:t>燃烧的山谷 评论地址：https://www.jiaokey.com/book/detail/10339001.html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