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书名：情结千千</w:t>
      </w:r>
    </w:p>
    <w:p>
      <w:r>
        <w:t>作者：（美）迪克西·杜波伊斯（Dixie Dubois）著；胡坚译</w:t>
      </w:r>
    </w:p>
    <w:p>
      <w:r>
        <w:t>出版社：桂林：漓江出版社</w:t>
      </w:r>
    </w:p>
    <w:p>
      <w:r>
        <w:t>出版日期：1994.11</w:t>
      </w:r>
    </w:p>
    <w:p>
      <w:r>
        <w:t>总页数：294</w:t>
      </w:r>
    </w:p>
    <w:p>
      <w:r>
        <w:t>更多请访问教客网: www.jiaokey.com</w:t>
      </w:r>
    </w:p>
    <w:p>
      <w:r>
        <w:t>情结千千 评论地址：https://www.jiaokey.com/book/detail/10338991.html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