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书名：魔戒情殇</w:t>
      </w:r>
    </w:p>
    <w:p>
      <w:r>
        <w:t>作者：（美）玛丽·希金斯·克拉克（Mary Higgins Clark）著；胡孝申译</w:t>
      </w:r>
    </w:p>
    <w:p>
      <w:r>
        <w:t>出版社：南京：译林出版社</w:t>
      </w:r>
    </w:p>
    <w:p>
      <w:r>
        <w:t>出版日期：2000.04</w:t>
      </w:r>
    </w:p>
    <w:p>
      <w:r>
        <w:t>总页数：300</w:t>
      </w:r>
    </w:p>
    <w:p>
      <w:r>
        <w:t>更多请访问教客网: www.jiaokey.com</w:t>
      </w:r>
    </w:p>
    <w:p>
      <w:r>
        <w:t>魔戒情殇 评论地址：https://www.jiaokey.com/book/detail/10338981.html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