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瘸腿魔鬼</w:t>
      </w:r>
    </w:p>
    <w:p>
      <w:r>
        <w:rPr>
          <w:rFonts w:ascii="宋体" w:hAnsi="宋体" w:eastAsia="宋体"/>
          <w:sz w:val="24"/>
        </w:rPr>
        <w:t>（法）勒萨日（A.R.Le sage）著；张道真译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瘸腿魔鬼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（法）勒萨日（A.R.Le sage）著；张道真译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本书出售、求购地址：https://www.jiaokey.com/book/detail/10338892.html</w:t>
      </w:r>
    </w:p>
    <w:p>
      <w:r>
        <w:t>更多相关图书推荐：https://www.jiaokey.com</w:t>
      </w:r>
    </w:p>
    <w:p>
      <w:r>
        <w:t>（法）勒萨日（A.R.Le sage）著；张道真译 其他作品：https://www.jiaokey.com/tag/（法）勒萨日（A.R.Le sage）著；张道真译.html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关键词搜索：https://www.jiaokey.com/tag/瘸腿魔鬼.html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