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定命论者雅克和他的主人</w:t>
      </w:r>
    </w:p>
    <w:p>
      <w:r>
        <w:rPr>
          <w:rFonts w:ascii="宋体" w:hAnsi="宋体" w:eastAsia="宋体"/>
          <w:sz w:val="24"/>
        </w:rPr>
        <w:t>（法）狄德罗（D.Diderot）著；匡明译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定命论者雅克和他的主人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（法）狄德罗（D.Diderot）著；匡明译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本书出售、求购地址：https://www.jiaokey.com/book/detail/10338885.html</w:t>
      </w:r>
    </w:p>
    <w:p>
      <w:r>
        <w:t>更多相关图书推荐：https://www.jiaokey.com</w:t>
      </w:r>
    </w:p>
    <w:p>
      <w:r>
        <w:t>（法）狄德罗（D.Diderot）著；匡明译 其他作品：https://www.jiaokey.com/tag/（法）狄德罗（D.Diderot）著；匡明译.html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关键词搜索：https://www.jiaokey.com/tag/定命论者雅克和他的主人.html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