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书名：人间喜剧  第15卷  风俗研究·巴黎生活场景  6</w:t>
      </w:r>
    </w:p>
    <w:p>
      <w:r>
        <w:t>作者：（法）巴尔扎克（H.Balzac）著；何有齐译</w:t>
      </w:r>
    </w:p>
    <w:p>
      <w:r>
        <w:t>出版社：北京：人民文学出版社</w:t>
      </w:r>
    </w:p>
    <w:p>
      <w:r>
        <w:t>出版日期：1994</w:t>
      </w:r>
    </w:p>
    <w:p>
      <w:r>
        <w:t>总页数：524</w:t>
      </w:r>
    </w:p>
    <w:p>
      <w:r>
        <w:t>更多请访问教客网: www.jiaokey.com</w:t>
      </w:r>
    </w:p>
    <w:p>
      <w:r>
        <w:t>人间喜剧  第15卷  风俗研究·巴黎生活场景  6 评论地址：https://www.jiaokey.com/book/detail/10338868.html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