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书名：海誓山盟</w:t>
      </w:r>
    </w:p>
    <w:p>
      <w:r>
        <w:t>作者：（美）丹·斯蒂尔著；陈雯，于良译；欧阳捍卫责任编辑</w:t>
      </w:r>
    </w:p>
    <w:p>
      <w:r>
        <w:t>出版社：长沙：湖南人民出版社</w:t>
      </w:r>
    </w:p>
    <w:p>
      <w:r>
        <w:t>出版日期：1986.11</w:t>
      </w:r>
    </w:p>
    <w:p>
      <w:r>
        <w:t>总页数：254</w:t>
      </w:r>
    </w:p>
    <w:p>
      <w:r>
        <w:t>更多请访问教客网: www.jiaokey.com</w:t>
      </w:r>
    </w:p>
    <w:p>
      <w:r>
        <w:t>海誓山盟 评论地址：https://www.jiaokey.com/book/detail/10338832.html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