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书名：南希与里根  一部最奇特的罗曼史</w:t>
      </w:r>
    </w:p>
    <w:p>
      <w:r>
        <w:t>作者：（美）阿德勒（Adler，B.）著；马涤吾，邵旭东译</w:t>
      </w:r>
    </w:p>
    <w:p>
      <w:r>
        <w:t>出版社：武汉：长江文艺出版社</w:t>
      </w:r>
    </w:p>
    <w:p>
      <w:r>
        <w:t>出版日期：1987.04</w:t>
      </w:r>
    </w:p>
    <w:p>
      <w:r>
        <w:t>总页数：231</w:t>
      </w:r>
    </w:p>
    <w:p>
      <w:r>
        <w:t>更多请访问教客网: www.jiaokey.com</w:t>
      </w:r>
    </w:p>
    <w:p>
      <w:r>
        <w:t>南希与里根  一部最奇特的罗曼史 评论地址：https://www.jiaokey.com/book/detail/10338831.html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