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书名：飞鱼导弹秘闻</w:t>
      </w:r>
    </w:p>
    <w:p>
      <w:r>
        <w:t>作者：（美）希金斯著；乐舍夫，乐雷行译</w:t>
      </w:r>
    </w:p>
    <w:p>
      <w:r>
        <w:t>出版社：南宁：广西民族出版社</w:t>
      </w:r>
    </w:p>
    <w:p>
      <w:r>
        <w:t>出版日期：1986.12</w:t>
      </w:r>
    </w:p>
    <w:p>
      <w:r>
        <w:t>总页数：289</w:t>
      </w:r>
    </w:p>
    <w:p>
      <w:r>
        <w:t>更多请访问教客网: www.jiaokey.com</w:t>
      </w:r>
    </w:p>
    <w:p>
      <w:r>
        <w:t>飞鱼导弹秘闻 评论地址：https://www.jiaokey.com/book/detail/10338806.html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